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марта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Югры Миненко Ю.Б.,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№5-439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Качаненко</w:t>
      </w:r>
      <w:r>
        <w:rPr>
          <w:rFonts w:ascii="Times New Roman" w:eastAsia="Times New Roman" w:hAnsi="Times New Roman" w:cs="Times New Roman"/>
          <w:b/>
          <w:bCs/>
        </w:rPr>
        <w:t xml:space="preserve"> Валерии Валерьевны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 xml:space="preserve"> д.112б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 24:00 час. </w:t>
      </w:r>
      <w:r>
        <w:rPr>
          <w:rFonts w:ascii="Times New Roman" w:eastAsia="Times New Roman" w:hAnsi="Times New Roman" w:cs="Times New Roman"/>
        </w:rPr>
        <w:t>31.03.2023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бухгалтерской</w:t>
      </w:r>
      <w:r>
        <w:rPr>
          <w:rFonts w:ascii="Times New Roman" w:eastAsia="Times New Roman" w:hAnsi="Times New Roman" w:cs="Times New Roman"/>
        </w:rPr>
        <w:t xml:space="preserve"> (финансовой) отчетности за 2022</w:t>
      </w:r>
      <w:r>
        <w:rPr>
          <w:rFonts w:ascii="Times New Roman" w:eastAsia="Times New Roman" w:hAnsi="Times New Roman" w:cs="Times New Roman"/>
        </w:rPr>
        <w:t xml:space="preserve"> год в Межрайонную Инспекцию ФНС России №1 по Ханты-Мансийскому автономному округу- Югре, </w:t>
      </w:r>
      <w:r>
        <w:rPr>
          <w:rFonts w:ascii="Times New Roman" w:eastAsia="Times New Roman" w:hAnsi="Times New Roman" w:cs="Times New Roman"/>
        </w:rPr>
        <w:t>нарушив требования подп.5.1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</w:rPr>
        <w:t>ийской Федерации (далее-НК РФ), чем 01.04.2023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00:01 час.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суд</w:t>
      </w:r>
      <w:r>
        <w:rPr>
          <w:rFonts w:ascii="Times New Roman" w:eastAsia="Times New Roman" w:hAnsi="Times New Roman" w:cs="Times New Roman"/>
        </w:rPr>
        <w:t>ебное засе</w:t>
      </w:r>
      <w:r>
        <w:rPr>
          <w:rFonts w:ascii="Times New Roman" w:eastAsia="Times New Roman" w:hAnsi="Times New Roman" w:cs="Times New Roman"/>
        </w:rPr>
        <w:t>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</w:t>
      </w:r>
      <w:r>
        <w:rPr>
          <w:rFonts w:ascii="Times New Roman" w:eastAsia="Times New Roman" w:hAnsi="Times New Roman" w:cs="Times New Roman"/>
        </w:rPr>
        <w:t xml:space="preserve"> (финансовая) отчетность за 2022</w:t>
      </w:r>
      <w:r>
        <w:rPr>
          <w:rFonts w:ascii="Times New Roman" w:eastAsia="Times New Roman" w:hAnsi="Times New Roman" w:cs="Times New Roman"/>
        </w:rPr>
        <w:t xml:space="preserve"> год должна была быть пре</w:t>
      </w:r>
      <w:r>
        <w:rPr>
          <w:rFonts w:ascii="Times New Roman" w:eastAsia="Times New Roman" w:hAnsi="Times New Roman" w:cs="Times New Roman"/>
        </w:rPr>
        <w:t>доставлена не позднее 31.03.2023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(финансовую) отчетность за 2022</w:t>
      </w:r>
      <w:r>
        <w:rPr>
          <w:rFonts w:ascii="Times New Roman" w:eastAsia="Times New Roman" w:hAnsi="Times New Roman" w:cs="Times New Roman"/>
        </w:rPr>
        <w:t xml:space="preserve"> год в 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ФНС России №1 по Ханты-Мансийскому автономному округу - Югре в установле</w:t>
      </w:r>
      <w:r>
        <w:rPr>
          <w:rFonts w:ascii="Times New Roman" w:eastAsia="Times New Roman" w:hAnsi="Times New Roman" w:cs="Times New Roman"/>
        </w:rPr>
        <w:t>нный законом срок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</w:t>
      </w:r>
      <w:r>
        <w:rPr>
          <w:rFonts w:ascii="Times New Roman" w:eastAsia="Times New Roman" w:hAnsi="Times New Roman" w:cs="Times New Roman"/>
        </w:rPr>
        <w:t>ействи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-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Качаненко</w:t>
      </w:r>
      <w:r>
        <w:rPr>
          <w:rFonts w:ascii="Times New Roman" w:eastAsia="Times New Roman" w:hAnsi="Times New Roman" w:cs="Times New Roman"/>
          <w:b/>
          <w:bCs/>
        </w:rPr>
        <w:t xml:space="preserve"> Валерию Валерьевну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0006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0412365400725004392415114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8485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7D242-2092-4389-876B-C4CE920D14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